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Terms &amp; Conditions</w:t>
      </w:r>
    </w:p>
    <w:p>
      <w:r>
        <w:br/>
        <w:t>Classes &amp; Membership</w:t>
        <w:br/>
        <w:t>- By booking or attending a class, you agree to practise at your own pace and listen to your body.</w:t>
        <w:br/>
        <w:t>- Please inform me of any injuries or health conditions before your session.</w:t>
        <w:br/>
        <w:t>- Class passes and memberships are non-transferable.</w:t>
        <w:br/>
        <w:t>- You may cancel a class with reasonable notice (please check specific cancellation terms when booking).</w:t>
        <w:br/>
        <w:br/>
        <w:t>Private Sessions</w:t>
        <w:br/>
        <w:t>- One-to-one sessions are arranged individually. Please give at least 24 hours' notice if you need to reschedule.</w:t>
        <w:br/>
        <w:br/>
        <w:t>Workshops &amp; Courses</w:t>
        <w:br/>
        <w:t>- Workshop and course bookings may have specific cancellation or refund policies, which will be provided when you book.</w:t>
        <w:br/>
        <w:br/>
        <w:t>General Disclaimer</w:t>
        <w:br/>
        <w:t>All classes, courses and sessions are offered for wellbeing and self-development. They are not a substitute for medical advice or treatment. Always consult your GP or healthcare provider before starting a new wellness practice.</w:t>
        <w:br/>
        <w:br/>
        <w:t>Copyright</w:t>
        <w:br/>
        <w:t>All content on this site, including text and images, belongs to Deniz Paradot unless otherwise credited. Please do not copy or reproduce without permission.</w:t>
        <w:br/>
        <w:br/>
        <w:t>Contact</w:t>
        <w:br/>
        <w:t>For any questions, please email: hello@denizparadot.co.uk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